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MS0061-01-2025-003278-38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Гуржос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Вячеслава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Гуржос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руководителем ООО «</w:t>
      </w:r>
      <w:r>
        <w:rPr>
          <w:rFonts w:ascii="Times New Roman" w:eastAsia="Times New Roman" w:hAnsi="Times New Roman" w:cs="Times New Roman"/>
          <w:sz w:val="26"/>
          <w:szCs w:val="26"/>
        </w:rPr>
        <w:t>Звезда Сибири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Гуржос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Гуржос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 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25962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Звезда Сибири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</w:t>
      </w:r>
      <w:r>
        <w:rPr>
          <w:rFonts w:ascii="Times New Roman" w:eastAsia="Times New Roman" w:hAnsi="Times New Roman" w:cs="Times New Roman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Звезда Сибири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Гуржос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Гуржос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Гуржос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Вячеслава Юрьевича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864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/2024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8">
    <w:name w:val="cat-UserDefined grp-2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